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分数阶控制器设计方法与振动抑制性能分析</w:t>
      </w:r>
    </w:p>
    <w:p>
      <w:r>
        <w:rPr>
          <w:rFonts w:ascii="宋体" w:hAnsi="宋体" w:eastAsia="宋体"/>
          <w:sz w:val="24"/>
        </w:rPr>
        <w:t>李文，赵慧敏著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分数阶控制器设计方法与振动抑制性能分析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李文，赵慧敏著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本书出售、求购地址：https://www.jiaokey.com/book/detail/13585810.html</w:t>
      </w:r>
    </w:p>
    <w:p>
      <w:r>
        <w:t>更多相关图书推荐：https://www.jiaokey.com</w:t>
      </w:r>
    </w:p>
    <w:p>
      <w:r>
        <w:t>李文，赵慧敏著 其他作品：https://www.jiaokey.com/tag/李文，赵慧敏著.html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关键词搜索：https://www.jiaokey.com/tag/分数阶控制器设计方法与振动抑制性能分析.html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