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物联网关键技术与标准  应对M2M业务挑战的4G网络增强技术</w:t>
      </w:r>
    </w:p>
    <w:p>
      <w:r>
        <w:rPr>
          <w:rFonts w:ascii="宋体" w:hAnsi="宋体" w:eastAsia="宋体"/>
          <w:sz w:val="24"/>
        </w:rPr>
        <w:t>朱雪田，赵孝武，宋令阳等编著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物联网关键技术与标准  应对M2M业务挑战的4G网络增强技术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朱雪田，赵孝武，宋令阳等编著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本书出售、求购地址：https://www.jiaokey.com/book/detail/13585784.html</w:t>
      </w:r>
    </w:p>
    <w:p>
      <w:r>
        <w:t>更多相关图书推荐：https://www.jiaokey.com</w:t>
      </w:r>
    </w:p>
    <w:p>
      <w:r>
        <w:t>朱雪田，赵孝武，宋令阳等编著 其他作品：https://www.jiaokey.com/tag/朱雪田，赵孝武，宋令阳等编著.html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关键词搜索：https://www.jiaokey.com/tag/物联网关键技术与标准  应对M2M业务挑战的4G网络增强技术.html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