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书名：无人驾驶车辆模型预测控制</w:t>
      </w:r>
    </w:p>
    <w:p>
      <w:r>
        <w:t>作者：龚建伟，姜岩，徐威著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总页数：196</w:t>
      </w:r>
    </w:p>
    <w:p>
      <w:r>
        <w:t>更多请访问教客网: www.jiaokey.com</w:t>
      </w:r>
    </w:p>
    <w:p>
      <w:r>
        <w:t>无人驾驶车辆模型预测控制 评论地址：https://www.jiaokey.com/book/detail/13585781.html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