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Photoshop数码相片调色宝典  第2版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Photoshop数码相片调色宝典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本书出售、求购地址：https://www.jiaokey.com/book/detail/13585778.html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关键词搜索：https://www.jiaokey.com/tag/Photoshop数码相片调色宝典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