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过程挖掘  业务过程的发现、合规和改进</w:t>
      </w:r>
    </w:p>
    <w:p>
      <w:r>
        <w:rPr>
          <w:rFonts w:ascii="宋体" w:hAnsi="宋体" w:eastAsia="宋体"/>
          <w:sz w:val="24"/>
        </w:rPr>
        <w:t>（法）阿尔斯特著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过程挖掘  业务过程的发现、合规和改进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本书出售、求购地址：https://www.jiaokey.com/book/detail/13585750.html</w:t>
      </w:r>
    </w:p>
    <w:p>
      <w:r>
        <w:t>更多相关图书推荐：https://www.jiaokey.com</w:t>
      </w:r>
    </w:p>
    <w:p>
      <w:r>
        <w:t>（法）阿尔斯特著 其他作品：https://www.jiaokey.com/tag/（法）阿尔斯特著.html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关键词搜索：https://www.jiaokey.com/tag/过程挖掘  业务过程的发现、合规和改进.html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