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混凝土强度无损检测及评定方法</w:t>
      </w:r>
    </w:p>
    <w:p>
      <w:r>
        <w:rPr>
          <w:rFonts w:ascii="宋体" w:hAnsi="宋体" w:eastAsia="宋体"/>
          <w:sz w:val="24"/>
        </w:rPr>
        <w:t>陈海彬，宋晓胜，刘蓝等著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混凝土强度无损检测及评定方法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陈海彬，宋晓胜，刘蓝等著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本书出售、求购地址：https://www.jiaokey.com/book/detail/13585742.html</w:t>
      </w:r>
    </w:p>
    <w:p>
      <w:r>
        <w:t>更多相关图书推荐：https://www.jiaokey.com</w:t>
      </w:r>
    </w:p>
    <w:p>
      <w:r>
        <w:t>陈海彬，宋晓胜，刘蓝等著 其他作品：https://www.jiaokey.com/tag/陈海彬，宋晓胜，刘蓝等著.html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关键词搜索：https://www.jiaokey.com/tag/混凝土强度无损检测及评定方法.html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