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高功率激光装置的负载能力及其相关物理问题</w:t>
      </w:r>
    </w:p>
    <w:p>
      <w:r>
        <w:rPr>
          <w:rFonts w:ascii="宋体" w:hAnsi="宋体" w:eastAsia="宋体"/>
          <w:sz w:val="24"/>
        </w:rPr>
        <w:t>郑万国，祖小涛，袁晓东等著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高功率激光装置的负载能力及其相关物理问题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郑万国，祖小涛，袁晓东等著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本书出售、求购地址：https://www.jiaokey.com/book/detail/13585735.html</w:t>
      </w:r>
    </w:p>
    <w:p>
      <w:r>
        <w:t>更多相关图书推荐：https://www.jiaokey.com</w:t>
      </w:r>
    </w:p>
    <w:p>
      <w:r>
        <w:t>郑万国，祖小涛，袁晓东等著 其他作品：https://www.jiaokey.com/tag/郑万国，祖小涛，袁晓东等著.html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关键词搜索：https://www.jiaokey.com/tag/高功率激光装置的负载能力及其相关物理问题.html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