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2014自学视频教程  标准版</w:t>
      </w:r>
    </w:p>
    <w:p>
      <w:r>
        <w:rPr>
          <w:rFonts w:ascii="宋体" w:hAnsi="宋体" w:eastAsia="宋体"/>
          <w:sz w:val="24"/>
        </w:rPr>
        <w:t>CAD/CAM/CAE技术联盟编著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2014自学视频教程  标准版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CAD/CAM/CAE技术联盟编著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本书出售、求购地址：https://www.jiaokey.com/book/detail/13585716.html</w:t>
      </w:r>
    </w:p>
    <w:p>
      <w:r>
        <w:t>更多相关图书推荐：https://www.jiaokey.com</w:t>
      </w:r>
    </w:p>
    <w:p>
      <w:r>
        <w:t>CAD/CAM/CAE技术联盟编著 其他作品：https://www.jiaokey.com/tag/CAD/CAM/CAE技术联盟编著.html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 2014自学视频教程  标准版.html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