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2014中文版电气设计教程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2014中文版电气设计教程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本书出售、求购地址：https://www.jiaokey.com/book/detail/13585710.html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2014中文版电气设计教程.html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