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书名：迷人的科学风采  费恩曼传</w:t>
      </w:r>
    </w:p>
    <w:p>
      <w:r>
        <w:t>作者：（英）格里宾著</w:t>
      </w:r>
    </w:p>
    <w:p>
      <w:r>
        <w:t>出版社：上海:上海科技教育出版社,2014.06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迷人的科学风采  费恩曼传 评论地址：https://www.jiaokey.com/book/detail/13585678.html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