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直觉模糊集理论及应用  下</w:t>
      </w:r>
    </w:p>
    <w:p>
      <w:r>
        <w:rPr>
          <w:rFonts w:ascii="宋体" w:hAnsi="宋体" w:eastAsia="宋体"/>
          <w:sz w:val="24"/>
        </w:rPr>
        <w:t>雷英杰，赵杰，贺正洪等著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直觉模糊集理论及应用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雷英杰，赵杰，贺正洪等著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本书出售、求购地址：https://www.jiaokey.com/book/detail/13585677.html</w:t>
      </w:r>
    </w:p>
    <w:p>
      <w:r>
        <w:t>更多相关图书推荐：https://www.jiaokey.com</w:t>
      </w:r>
    </w:p>
    <w:p>
      <w:r>
        <w:t>雷英杰，赵杰，贺正洪等著 其他作品：https://www.jiaokey.com/tag/雷英杰，赵杰，贺正洪等著.html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关键词搜索：https://www.jiaokey.com/tag/直觉模糊集理论及应用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