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大学，我们一起走过  大学生生命素质教育实践探索</w:t>
      </w:r>
    </w:p>
    <w:p>
      <w:r>
        <w:rPr>
          <w:rFonts w:ascii="宋体" w:hAnsi="宋体" w:eastAsia="宋体"/>
          <w:sz w:val="24"/>
        </w:rPr>
        <w:t>陈开明，李大勇主编；谭涛，陈波，李世辉副主编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大学，我们一起走过  大学生生命素质教育实践探索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陈开明，李大勇主编；谭涛，陈波，李世辉副主编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本书出售、求购地址：https://www.jiaokey.com/book/detail/13585671.html</w:t>
      </w:r>
    </w:p>
    <w:p>
      <w:r>
        <w:t>更多相关图书推荐：https://www.jiaokey.com</w:t>
      </w:r>
    </w:p>
    <w:p>
      <w:r>
        <w:t>陈开明，李大勇主编；谭涛，陈波，李世辉副主编 其他作品：https://www.jiaokey.com/tag/陈开明，李大勇主编；谭涛，陈波，李世辉副主编.html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关键词搜索：https://www.jiaokey.com/tag/大学，我们一起走过  大学生生命素质教育实践探索.html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