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红色延安口述  历史  延安时期的社团活动</w:t>
      </w:r>
    </w:p>
    <w:p>
      <w:r>
        <w:rPr>
          <w:rFonts w:ascii="宋体" w:hAnsi="宋体" w:eastAsia="宋体"/>
          <w:sz w:val="24"/>
        </w:rPr>
        <w:t>任文主编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红色延安口述  历史  延安时期的社团活动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本书出售、求购地址：https://www.jiaokey.com/book/detail/13585669.html</w:t>
      </w:r>
    </w:p>
    <w:p>
      <w:r>
        <w:t>更多相关图书推荐：https://www.jiaokey.com</w:t>
      </w:r>
    </w:p>
    <w:p>
      <w:r>
        <w:t>任文主编 其他作品：https://www.jiaokey.com/tag/任文主编.html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关键词搜索：https://www.jiaokey.com/tag/红色延安口述  历史  延安时期的社团活动.html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