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综合化学实验  第2版</w:t>
      </w:r>
    </w:p>
    <w:p>
      <w:r>
        <w:rPr>
          <w:rFonts w:ascii="宋体" w:hAnsi="宋体" w:eastAsia="宋体"/>
          <w:sz w:val="24"/>
        </w:rPr>
        <w:t>路建美，黄志斌主编；彭秉成，薛蒙伟，卞国庆副主编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路建美，黄志斌主编；彭秉成，薛蒙伟，卞国庆副主编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本书出售、求购地址：https://www.jiaokey.com/book/detail/13585602.html</w:t>
      </w:r>
    </w:p>
    <w:p>
      <w:r>
        <w:t>更多相关图书推荐：https://www.jiaokey.com</w:t>
      </w:r>
    </w:p>
    <w:p>
      <w:r>
        <w:t>路建美，黄志斌主编；彭秉成，薛蒙伟，卞国庆副主编 其他作品：https://www.jiaokey.com/tag/路建美，黄志斌主编；彭秉成，薛蒙伟，卞国庆副主编.html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关键词搜索：https://www.jiaokey.com/tag/综合化学实验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