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高等教育成本研究专辑  2010-2012</w:t>
      </w:r>
    </w:p>
    <w:p>
      <w:r>
        <w:rPr>
          <w:rFonts w:ascii="宋体" w:hAnsi="宋体" w:eastAsia="宋体"/>
          <w:sz w:val="24"/>
        </w:rPr>
        <w:t>杨世忠主编；崔也光，许江波，马京华副主编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高等教育成本研究专辑  2010-2012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杨世忠主编；崔也光，许江波，马京华副主编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本书出售、求购地址：https://www.jiaokey.com/book/detail/13585598.html</w:t>
      </w:r>
    </w:p>
    <w:p>
      <w:r>
        <w:t>更多相关图书推荐：https://www.jiaokey.com</w:t>
      </w:r>
    </w:p>
    <w:p>
      <w:r>
        <w:t>杨世忠主编；崔也光，许江波，马京华副主编 其他作品：https://www.jiaokey.com/tag/杨世忠主编；崔也光，许江波，马京华副主编.html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关键词搜索：https://www.jiaokey.com/tag/高等教育成本研究专辑  2010-2012.html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