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标准涉及专利的处置规则  《国家标准涉及专利的管理规定（暂行）》和相关标准实施指南</w:t>
      </w:r>
    </w:p>
    <w:p>
      <w:r>
        <w:rPr>
          <w:rFonts w:ascii="宋体" w:hAnsi="宋体" w:eastAsia="宋体"/>
          <w:sz w:val="24"/>
        </w:rPr>
        <w:t>王益谊，朱翔华等著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标准涉及专利的处置规则  《国家标准涉及专利的管理规定（暂行）》和相关标准实施指南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王益谊，朱翔华等著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本书出售、求购地址：https://www.jiaokey.com/book/detail/13585585.html</w:t>
      </w:r>
    </w:p>
    <w:p>
      <w:r>
        <w:t>更多相关图书推荐：https://www.jiaokey.com</w:t>
      </w:r>
    </w:p>
    <w:p>
      <w:r>
        <w:t>王益谊，朱翔华等著 其他作品：https://www.jiaokey.com/tag/王益谊，朱翔华等著.html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关键词搜索：https://www.jiaokey.com/tag/标准涉及专利的处置规则  《国家标准涉及专利的管理规定（暂行）》和相关标准实施指南.html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