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书名：明代国家机构研究</w:t>
      </w:r>
    </w:p>
    <w:p>
      <w:r>
        <w:t>作者：王天有著</w:t>
      </w:r>
    </w:p>
    <w:p>
      <w:r>
        <w:t>出版社：北京:紫禁城出版社,2014.03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明代国家机构研究 评论地址：https://www.jiaokey.com/book/detail/13585577.html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