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日航重生  稻盛和夫如何将破产企业打造为世界一流公司</w:t>
      </w:r>
    </w:p>
    <w:p>
      <w:r>
        <w:rPr>
          <w:rFonts w:ascii="宋体" w:hAnsi="宋体" w:eastAsia="宋体"/>
          <w:sz w:val="24"/>
        </w:rPr>
        <w:t>（日）引头麻实编著；陈雪冰译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日航重生  稻盛和夫如何将破产企业打造为世界一流公司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（日）引头麻实编著；陈雪冰译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本书出售、求购地址：https://www.jiaokey.com/book/detail/13585575.html</w:t>
      </w:r>
    </w:p>
    <w:p>
      <w:r>
        <w:t>更多相关图书推荐：https://www.jiaokey.com</w:t>
      </w:r>
    </w:p>
    <w:p>
      <w:r>
        <w:t>（日）引头麻实编著；陈雪冰译 其他作品：https://www.jiaokey.com/tag/（日）引头麻实编著；陈雪冰译.html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关键词搜索：https://www.jiaokey.com/tag/日航重生  稻盛和夫如何将破产企业打造为世界一流公司.html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