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无人机攻击  火力无人机</w:t>
      </w:r>
    </w:p>
    <w:p>
      <w:r>
        <w:rPr>
          <w:rFonts w:ascii="宋体" w:hAnsi="宋体" w:eastAsia="宋体"/>
          <w:sz w:val="24"/>
        </w:rPr>
        <w:t>（美）比尔·耶讷著；刘春辉，赵希源译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无人机攻击  火力无人机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（美）比尔·耶讷著；刘春辉，赵希源译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本书出售、求购地址：https://www.jiaokey.com/book/detail/13585554.html</w:t>
      </w:r>
    </w:p>
    <w:p>
      <w:r>
        <w:t>更多相关图书推荐：https://www.jiaokey.com</w:t>
      </w:r>
    </w:p>
    <w:p>
      <w:r>
        <w:t>（美）比尔·耶讷著；刘春辉，赵希源译 其他作品：https://www.jiaokey.com/tag/（美）比尔·耶讷著；刘春辉，赵希源译.html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关键词搜索：https://www.jiaokey.com/tag/无人机攻击  火力无人机.html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