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WTO争端解决涉华成案法理选析  DS397与DS399</w:t>
      </w:r>
    </w:p>
    <w:p>
      <w:r>
        <w:rPr>
          <w:rFonts w:ascii="宋体" w:hAnsi="宋体" w:eastAsia="宋体"/>
          <w:sz w:val="24"/>
        </w:rPr>
        <w:t>张磊，于洋著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WTO争端解决涉华成案法理选析  DS397与DS399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本书出售、求购地址：https://www.jiaokey.com/book/detail/13585551.html</w:t>
      </w:r>
    </w:p>
    <w:p>
      <w:r>
        <w:t>更多相关图书推荐：https://www.jiaokey.com</w:t>
      </w:r>
    </w:p>
    <w:p>
      <w:r>
        <w:t>张磊，于洋著 其他作品：https://www.jiaokey.com/tag/张磊，于洋著.html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关键词搜索：https://www.jiaokey.com/tag/WTO争端解决涉华成案法理选析  DS397与DS399.html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