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第3版</w:t>
      </w:r>
    </w:p>
    <w:p>
      <w:r>
        <w:rPr>
          <w:rFonts w:ascii="宋体" w:hAnsi="宋体" w:eastAsia="宋体"/>
          <w:sz w:val="24"/>
        </w:rPr>
        <w:t>张玉利,李华晶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张玉利,李华晶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9787310043545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本书共分为十三章，主要内容包括：管理与管理者、管理理论与实践的侧重点、组织目标、环境分析、决策等。</w:t>
      </w:r>
    </w:p>
    <w:p/>
    <w:p>
      <w:r>
        <w:t>本书出售、求购地址：https://www.jiaokey.com/book/detail/13585546.html</w:t>
      </w:r>
    </w:p>
    <w:p>
      <w:r>
        <w:t>更多管理学图书推荐：https://www.jiaokey.com</w:t>
      </w:r>
    </w:p>
    <w:p>
      <w:r>
        <w:t>张玉利,李华晶 其他作品：https://www.jiaokey.com/tag/张玉利,李华晶.html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