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营销十宗罪  如何避免企业营销的致命错误</w:t>
      </w:r>
    </w:p>
    <w:p>
      <w:r>
        <w:rPr>
          <w:rFonts w:ascii="宋体" w:hAnsi="宋体" w:eastAsia="宋体"/>
          <w:sz w:val="24"/>
        </w:rPr>
        <w:t>（美）菲利普·科特勒著；李桂华译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营销十宗罪  如何避免企业营销的致命错误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（美）菲利普·科特勒著；李桂华译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本书出售、求购地址：https://www.jiaokey.com/book/detail/13585535.html</w:t>
      </w:r>
    </w:p>
    <w:p>
      <w:r>
        <w:t>更多相关图书推荐：https://www.jiaokey.com</w:t>
      </w:r>
    </w:p>
    <w:p>
      <w:r>
        <w:t>（美）菲利普·科特勒著；李桂华译 其他作品：https://www.jiaokey.com/tag/（美）菲利普·科特勒著；李桂华译.html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关键词搜索：https://www.jiaokey.com/tag/营销十宗罪  如何避免企业营销的致命错误.html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