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腐败与制度之“笼”  国外反腐经验与启示</w:t>
      </w:r>
    </w:p>
    <w:p>
      <w:r>
        <w:rPr>
          <w:rFonts w:ascii="宋体" w:hAnsi="宋体" w:eastAsia="宋体"/>
          <w:sz w:val="24"/>
        </w:rPr>
        <w:t>杨绪盟，黄宝荣编著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腐败与制度之“笼”  国外反腐经验与启示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杨绪盟，黄宝荣编著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本书出售、求购地址：https://www.jiaokey.com/book/detail/13585532.html</w:t>
      </w:r>
    </w:p>
    <w:p>
      <w:r>
        <w:t>更多相关图书推荐：https://www.jiaokey.com</w:t>
      </w:r>
    </w:p>
    <w:p>
      <w:r>
        <w:t>杨绪盟，黄宝荣编著 其他作品：https://www.jiaokey.com/tag/杨绪盟，黄宝荣编著.html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关键词搜索：https://www.jiaokey.com/tag/腐败与制度之“笼”  国外反腐经验与启示.html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