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审计委员会、公司治理与投资者利益保护  基于中国上市公司的经验证据  empirical evidence from Chinese listed companies</w:t>
      </w:r>
    </w:p>
    <w:p>
      <w:r>
        <w:rPr>
          <w:rFonts w:ascii="宋体" w:hAnsi="宋体" w:eastAsia="宋体"/>
          <w:sz w:val="24"/>
        </w:rPr>
        <w:t>向锐著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审计委员会、公司治理与投资者利益保护  基于中国上市公司的经验证据  empirical evidence from Chinese listed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本书出售、求购地址：https://www.jiaokey.com/book/detail/13585528.html</w:t>
      </w:r>
    </w:p>
    <w:p>
      <w:r>
        <w:t>更多相关图书推荐：https://www.jiaokey.com</w:t>
      </w:r>
    </w:p>
    <w:p>
      <w:r>
        <w:t>向锐著 其他作品：https://www.jiaokey.com/tag/向锐著.html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关键词搜索：https://www.jiaokey.com/tag/审计委员会、公司治理与投资者利益保护  基于中国上市公司的经验证据  empirical evidence from Chinese listed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