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债券博弈  弄潮国际债券市场的中国企业</w:t>
      </w:r>
    </w:p>
    <w:p>
      <w:r>
        <w:rPr>
          <w:rFonts w:ascii="宋体" w:hAnsi="宋体" w:eastAsia="宋体"/>
          <w:sz w:val="24"/>
        </w:rPr>
        <w:t>王静波，于洪晨著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债券博弈  弄潮国际债券市场的中国企业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王静波，于洪晨著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本书出售、求购地址：https://www.jiaokey.com/book/detail/13585523.html</w:t>
      </w:r>
    </w:p>
    <w:p>
      <w:r>
        <w:t>更多相关图书推荐：https://www.jiaokey.com</w:t>
      </w:r>
    </w:p>
    <w:p>
      <w:r>
        <w:t>王静波，于洪晨著 其他作品：https://www.jiaokey.com/tag/王静波，于洪晨著.html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关键词搜索：https://www.jiaokey.com/tag/债券博弈  弄潮国际债券市场的中国企业.html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