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2030年的武器装备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2030年的武器装备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本书出售、求购地址：https://www.jiaokey.com/book/detail/13585510.html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关键词搜索：https://www.jiaokey.com/tag/2030年的武器装备.html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