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设计之战  移动终端工业设计的知识产权博弈</w:t>
      </w:r>
    </w:p>
    <w:p>
      <w:r>
        <w:rPr>
          <w:rFonts w:ascii="宋体" w:hAnsi="宋体" w:eastAsia="宋体"/>
          <w:sz w:val="24"/>
        </w:rPr>
        <w:t>吴溯，孟雨，谢怡雯，陈晓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设计之战  移动终端工业设计的知识产权博弈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吴溯，孟雨，谢怡雯，陈晓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本书出售、求购地址：https://www.jiaokey.com/book/detail/13585504.html</w:t>
      </w:r>
    </w:p>
    <w:p>
      <w:r>
        <w:t>更多相关图书推荐：https://www.jiaokey.com</w:t>
      </w:r>
    </w:p>
    <w:p>
      <w:r>
        <w:t>吴溯，孟雨，谢怡雯，陈晓 其他作品：https://www.jiaokey.com/tag/吴溯，孟雨，谢怡雯，陈晓.html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关键词搜索：https://www.jiaokey.com/tag/设计之战  移动终端工业设计的知识产权博弈.html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