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风险管理原理与实务操作</w:t>
      </w:r>
    </w:p>
    <w:p>
      <w:r>
        <w:rPr>
          <w:rFonts w:ascii="宋体" w:hAnsi="宋体" w:eastAsia="宋体"/>
          <w:sz w:val="24"/>
        </w:rPr>
        <w:t>马丽华，周灿主编；王蓓，李一鸣，蒋桂松副主编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风险管理原理与实务操作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马丽华，周灿主编；王蓓，李一鸣，蒋桂松副主编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本书出售、求购地址：https://www.jiaokey.com/book/detail/13585498.html</w:t>
      </w:r>
    </w:p>
    <w:p>
      <w:r>
        <w:t>更多相关图书推荐：https://www.jiaokey.com</w:t>
      </w:r>
    </w:p>
    <w:p>
      <w:r>
        <w:t>马丽华，周灿主编；王蓓，李一鸣，蒋桂松副主编 其他作品：https://www.jiaokey.com/tag/马丽华，周灿主编；王蓓，李一鸣，蒋桂松副主编.html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关键词搜索：https://www.jiaokey.com/tag/风险管理原理与实务操作.html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