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特战精英  特种兵技能装备大揭秘</w:t>
      </w:r>
    </w:p>
    <w:p>
      <w:r>
        <w:rPr>
          <w:rFonts w:ascii="宋体" w:hAnsi="宋体" w:eastAsia="宋体"/>
          <w:sz w:val="24"/>
        </w:rPr>
        <w:t>（英）亚历山大·史迪威著；曹晓东，刘东锋译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特战精英  特种兵技能装备大揭秘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（英）亚历山大·史迪威著；曹晓东，刘东锋译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本书出售、求购地址：https://www.jiaokey.com/book/detail/13585486.html</w:t>
      </w:r>
    </w:p>
    <w:p>
      <w:r>
        <w:t>更多相关图书推荐：https://www.jiaokey.com</w:t>
      </w:r>
    </w:p>
    <w:p>
      <w:r>
        <w:t>（英）亚历山大·史迪威著；曹晓东，刘东锋译 其他作品：https://www.jiaokey.com/tag/（英）亚历山大·史迪威著；曹晓东，刘东锋译.html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关键词搜索：https://www.jiaokey.com/tag/特战精英  特种兵技能装备大揭秘.html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