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书名：共建共享和谐社会的制度保证</w:t>
      </w:r>
    </w:p>
    <w:p>
      <w:r>
        <w:t>作者：严国萍著</w:t>
      </w:r>
    </w:p>
    <w:p>
      <w:r>
        <w:t>出版社：杭州：浙江大学出版社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共建共享和谐社会的制度保证 评论地址：https://www.jiaokey.com/book/detail/13585467.html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