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当代中国政治过程中的党校研究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当代中国政治过程中的党校研究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本书出售、求购地址：https://www.jiaokey.com/book/detail/13585438.html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关键词搜索：https://www.jiaokey.com/tag/当代中国政治过程中的党校研究.html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