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中国产业集群创新发展  集群网络中的学习机制</w:t>
      </w:r>
    </w:p>
    <w:p>
      <w:r>
        <w:rPr>
          <w:rFonts w:ascii="宋体" w:hAnsi="宋体" w:eastAsia="宋体"/>
          <w:sz w:val="24"/>
        </w:rPr>
        <w:t>黄速建主编；王钦，沈志渔主编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中国产业集群创新发展  集群网络中的学习机制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黄速建主编；王钦，沈志渔主编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本书出售、求购地址：https://www.jiaokey.com/book/detail/13585433.html</w:t>
      </w:r>
    </w:p>
    <w:p>
      <w:r>
        <w:t>更多相关图书推荐：https://www.jiaokey.com</w:t>
      </w:r>
    </w:p>
    <w:p>
      <w:r>
        <w:t>黄速建主编；王钦，沈志渔主编 其他作品：https://www.jiaokey.com/tag/黄速建主编；王钦，沈志渔主编.html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关键词搜索：https://www.jiaokey.com/tag/中国产业集群创新发展  集群网络中的学习机制.html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