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书名：统计质量评价理论基础：过程能力指数理论与应用</w:t>
      </w:r>
    </w:p>
    <w:p>
      <w:r>
        <w:t>作者：宋祥彦著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总页数：340</w:t>
      </w:r>
    </w:p>
    <w:p>
      <w:r>
        <w:t>更多请访问教客网: www.jiaokey.com</w:t>
      </w:r>
    </w:p>
    <w:p>
      <w:r>
        <w:t>统计质量评价理论基础：过程能力指数理论与应用 评论地址：https://www.jiaokey.com/book/detail/13585428.html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