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中央信托局汉口分局研究  1945-1949年</w:t>
      </w:r>
    </w:p>
    <w:p>
      <w:r>
        <w:rPr>
          <w:rFonts w:ascii="宋体" w:hAnsi="宋体" w:eastAsia="宋体"/>
          <w:sz w:val="24"/>
        </w:rPr>
        <w:t>马翠兰著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中央信托局汉口分局研究  1945-1949年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信托-研究-武汉市-1945-1949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本书出售、求购地址：https://www.jiaokey.com/book/detail/13585426.html</w:t>
      </w:r>
    </w:p>
    <w:p>
      <w:r>
        <w:t>更多相关图书推荐：https://www.jiaokey.com</w:t>
      </w:r>
    </w:p>
    <w:p>
      <w:r>
        <w:t>马翠兰著 其他作品：https://www.jiaokey.com/tag/马翠兰著.html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关键词搜索：https://www.jiaokey.com/tag/信托-研究-武汉市-1945-1949.html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