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地方政府与公共服务创新：北京科技大学MPA优秀论文集  2</w:t>
      </w:r>
    </w:p>
    <w:p>
      <w:r>
        <w:rPr>
          <w:rFonts w:ascii="宋体" w:hAnsi="宋体" w:eastAsia="宋体"/>
          <w:sz w:val="24"/>
        </w:rPr>
        <w:t>冯英主编；吴群芳，杨志云副主编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地方政府与公共服务创新：北京科技大学MPA优秀论文集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冯英主编；吴群芳，杨志云副主编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本书出售、求购地址：https://www.jiaokey.com/book/detail/13585414.html</w:t>
      </w:r>
    </w:p>
    <w:p>
      <w:r>
        <w:t>更多相关图书推荐：https://www.jiaokey.com</w:t>
      </w:r>
    </w:p>
    <w:p>
      <w:r>
        <w:t>冯英主编；吴群芳，杨志云副主编 其他作品：https://www.jiaokey.com/tag/冯英主编；吴群芳，杨志云副主编.html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关键词搜索：https://www.jiaokey.com/tag/地方政府与公共服务创新：北京科技大学MPA优秀论文集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