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搜索引擎优化  SEO  方法与技巧  第5版</w:t>
      </w:r>
    </w:p>
    <w:p>
      <w:r>
        <w:rPr>
          <w:rFonts w:ascii="宋体" w:hAnsi="宋体" w:eastAsia="宋体"/>
          <w:sz w:val="24"/>
        </w:rPr>
        <w:t>（美）PETERKENT著；宫鑫，谢金秀，王葵译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搜索引擎优化  SEO  方法与技巧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（美）PETERKENT著；宫鑫，谢金秀，王葵译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本书出售、求购地址：https://www.jiaokey.com/book/detail/13585396.html</w:t>
      </w:r>
    </w:p>
    <w:p>
      <w:r>
        <w:t>更多相关图书推荐：https://www.jiaokey.com</w:t>
      </w:r>
    </w:p>
    <w:p>
      <w:r>
        <w:t>（美）PETERKENT著；宫鑫，谢金秀，王葵译 其他作品：https://www.jiaokey.com/tag/（美）PETERKENT著；宫鑫，谢金秀，王葵译.html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关键词搜索：https://www.jiaokey.com/tag/搜索引擎优化  SEO  方法与技巧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