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寻找时间的边缘  黑洞、白洞和虫洞</w:t>
      </w:r>
    </w:p>
    <w:p>
      <w:r>
        <w:rPr>
          <w:rFonts w:ascii="宋体" w:hAnsi="宋体" w:eastAsia="宋体"/>
          <w:sz w:val="24"/>
        </w:rPr>
        <w:t>（英国）鸡翰·格里宾著；王大明，李斌译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寻找时间的边缘  黑洞、白洞和虫洞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（英国）鸡翰·格里宾著；王大明，李斌译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本书出售、求购地址：https://www.jiaokey.com/book/detail/13585328.html</w:t>
      </w:r>
    </w:p>
    <w:p>
      <w:r>
        <w:t>更多相关图书推荐：https://www.jiaokey.com</w:t>
      </w:r>
    </w:p>
    <w:p>
      <w:r>
        <w:t>（英国）鸡翰·格里宾著；王大明，李斌译 其他作品：https://www.jiaokey.com/tag/（英国）鸡翰·格里宾著；王大明，李斌译.html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关键词搜索：https://www.jiaokey.com/tag/寻找时间的边缘  黑洞、白洞和虫洞.html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