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  刑事法治探微</w:t>
      </w:r>
    </w:p>
    <w:p>
      <w:r>
        <w:t>作者：唐治祥著</w:t>
      </w:r>
    </w:p>
    <w:p>
      <w:r>
        <w:t>出版社：北京：经济日报出版社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细节决定成败  刑事法治探微 评论地址：https://www.jiaokey.com/book/detail/13585310.html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