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族群冲突与治理  基于冷战后国际政治的视角</w:t>
      </w:r>
    </w:p>
    <w:p>
      <w:r>
        <w:rPr>
          <w:rFonts w:ascii="宋体" w:hAnsi="宋体" w:eastAsia="宋体"/>
          <w:sz w:val="24"/>
        </w:rPr>
        <w:t>王剑峰著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族群冲突与治理  基于冷战后国际政治的视角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本书出售、求购地址：https://www.jiaokey.com/book/detail/13585290.html</w:t>
      </w:r>
    </w:p>
    <w:p>
      <w:r>
        <w:t>更多相关图书推荐：https://www.jiaokey.com</w:t>
      </w:r>
    </w:p>
    <w:p>
      <w:r>
        <w:t>王剑峰著 其他作品：https://www.jiaokey.com/tag/王剑峰著.html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关键词搜索：https://www.jiaokey.com/tag/族群冲突与治理  基于冷战后国际政治的视角.html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