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海陆双雄-两栖作战舰艇</w:t>
      </w:r>
    </w:p>
    <w:p>
      <w:r>
        <w:rPr>
          <w:rFonts w:ascii="宋体" w:hAnsi="宋体" w:eastAsia="宋体"/>
          <w:sz w:val="24"/>
        </w:rPr>
        <w:t>军情视点编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海陆双雄-两栖作战舰艇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军情视点编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本书出售、求购地址：https://www.jiaokey.com/book/detail/13585285.html</w:t>
      </w:r>
    </w:p>
    <w:p>
      <w:r>
        <w:t>更多相关图书推荐：https://www.jiaokey.com</w:t>
      </w:r>
    </w:p>
    <w:p>
      <w:r>
        <w:t>军情视点编 其他作品：https://www.jiaokey.com/tag/军情视点编.html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关键词搜索：https://www.jiaokey.com/tag/海陆双雄-两栖作战舰艇.html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