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美国研究报告  2014  中美关系中的第三方因素  2014  The third-party lssues in China-U.S.Relationship  2014版</w:t>
      </w:r>
    </w:p>
    <w:p>
      <w:r>
        <w:rPr>
          <w:rFonts w:ascii="宋体" w:hAnsi="宋体" w:eastAsia="宋体"/>
          <w:sz w:val="24"/>
        </w:rPr>
        <w:t>黄平，郑秉文主编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美国研究报告  2014  中美关系中的第三方因素  2014  The third-party lssues in China-U.S.Relationship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黄平，郑秉文主编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本书出售、求购地址：https://www.jiaokey.com/book/detail/13585265.html</w:t>
      </w:r>
    </w:p>
    <w:p>
      <w:r>
        <w:t>更多相关图书推荐：https://www.jiaokey.com</w:t>
      </w:r>
    </w:p>
    <w:p>
      <w:r>
        <w:t>黄平，郑秉文主编 其他作品：https://www.jiaokey.com/tag/黄平，郑秉文主编.html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关键词搜索：https://www.jiaokey.com/tag/美国研究报告  2014  中美关系中的第三方因素  2014  The third-party lssues in China-U.S.Relationship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