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美现象的哲学思考  人类对客观世界的感情认识</w:t>
      </w:r>
    </w:p>
    <w:p>
      <w:r>
        <w:rPr>
          <w:rFonts w:ascii="宋体" w:hAnsi="宋体" w:eastAsia="宋体"/>
          <w:sz w:val="24"/>
        </w:rPr>
        <w:t>胡家瑞著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美现象的哲学思考  人类对客观世界的感情认识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本书出售、求购地址：https://www.jiaokey.com/book/detail/13585249.html</w:t>
      </w:r>
    </w:p>
    <w:p>
      <w:r>
        <w:t>更多相关图书推荐：https://www.jiaokey.com</w:t>
      </w:r>
    </w:p>
    <w:p>
      <w:r>
        <w:t>胡家瑞著 其他作品：https://www.jiaokey.com/tag/胡家瑞著.html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关键词搜索：https://www.jiaokey.com/tag/美现象的哲学思考  人类对客观世界的感情认识.html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