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强盗银行家  能源、金融与精英统治的世界</w:t>
      </w:r>
    </w:p>
    <w:p>
      <w:r>
        <w:rPr>
          <w:rFonts w:ascii="宋体" w:hAnsi="宋体" w:eastAsia="宋体"/>
          <w:sz w:val="24"/>
        </w:rPr>
        <w:t>（美）约瑟夫·P·法雷尔著；章程，章莉译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强盗银行家  能源、金融与精英统治的世界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（美）约瑟夫·P·法雷尔著；章程，章莉译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本书出售、求购地址：https://www.jiaokey.com/book/detail/13585226.html</w:t>
      </w:r>
    </w:p>
    <w:p>
      <w:r>
        <w:t>更多相关图书推荐：https://www.jiaokey.com</w:t>
      </w:r>
    </w:p>
    <w:p>
      <w:r>
        <w:t>（美）约瑟夫·P·法雷尔著；章程，章莉译 其他作品：https://www.jiaokey.com/tag/（美）约瑟夫·P·法雷尔著；章程，章莉译.html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关键词搜索：https://www.jiaokey.com/tag/强盗银行家  能源、金融与精英统治的世界.html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