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个人资料的法律保护  放眼中国内地、香港、澳门及台湾  perspectives from mainland China</w:t>
      </w:r>
    </w:p>
    <w:p>
      <w:r>
        <w:rPr>
          <w:rFonts w:ascii="宋体" w:hAnsi="宋体" w:eastAsia="宋体"/>
          <w:sz w:val="24"/>
        </w:rPr>
        <w:t>陈海帆，赵国强主编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个人资料的法律保护  放眼中国内地、香港、澳门及台湾  perspectives from mainland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陈海帆，赵国强主编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本书出售、求购地址：https://www.jiaokey.com/book/detail/13585220.html</w:t>
      </w:r>
    </w:p>
    <w:p>
      <w:r>
        <w:t>更多相关图书推荐：https://www.jiaokey.com</w:t>
      </w:r>
    </w:p>
    <w:p>
      <w:r>
        <w:t>陈海帆，赵国强主编 其他作品：https://www.jiaokey.com/tag/陈海帆，赵国强主编.html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关键词搜索：https://www.jiaokey.com/tag/个人资料的法律保护  放眼中国内地、香港、澳门及台湾  perspectives from mainland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