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  2014年卷</w:t>
      </w:r>
    </w:p>
    <w:p>
      <w:r>
        <w:t>作者：红十字运动研究中心，上海市嘉定区红十字会编；池民子华，张丽萍，汪丽萍主编</w:t>
      </w:r>
    </w:p>
    <w:p>
      <w:r>
        <w:t>出版社：合肥：合肥工业大学出版社</w:t>
      </w:r>
    </w:p>
    <w:p>
      <w:r>
        <w:t>出版日期：2014</w:t>
      </w:r>
    </w:p>
    <w:p>
      <w:r>
        <w:t>总页数：337</w:t>
      </w:r>
    </w:p>
    <w:p>
      <w:r>
        <w:t>更多请访问教客网: www.jiaokey.com</w:t>
      </w:r>
    </w:p>
    <w:p>
      <w:r>
        <w:t>红十字运动研究  2014年卷 评论地址：https://www.jiaokey.com/book/detail/13585216.html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