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微信电商，产品这么卖才赚钱  双色版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微信电商，产品这么卖才赚钱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本书出售、求购地址：https://www.jiaokey.com/book/detail/13585179.html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关键词搜索：https://www.jiaokey.com/tag/微信电商，产品这么卖才赚钱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