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守藏文集  图书馆RFID技术理论与实践</w:t>
      </w:r>
    </w:p>
    <w:p>
      <w:r>
        <w:rPr>
          <w:rFonts w:ascii="宋体" w:hAnsi="宋体" w:eastAsia="宋体"/>
          <w:sz w:val="24"/>
        </w:rPr>
        <w:t>董曦京主编；刘博涵，陈攀副主编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守藏文集  图书馆RFID技术理论与实践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董曦京主编；刘博涵，陈攀副主编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本书出售、求购地址：https://www.jiaokey.com/book/detail/13585132.html</w:t>
      </w:r>
    </w:p>
    <w:p>
      <w:r>
        <w:t>更多相关图书推荐：https://www.jiaokey.com</w:t>
      </w:r>
    </w:p>
    <w:p>
      <w:r>
        <w:t>董曦京主编；刘博涵，陈攀副主编 其他作品：https://www.jiaokey.com/tag/董曦京主编；刘博涵，陈攀副主编.html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关键词搜索：https://www.jiaokey.com/tag/守藏文集  图书馆RFID技术理论与实践.html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