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新香港地理  上  第2版</w:t>
      </w:r>
    </w:p>
    <w:p>
      <w:r>
        <w:rPr>
          <w:rFonts w:ascii="宋体" w:hAnsi="宋体" w:eastAsia="宋体"/>
          <w:sz w:val="24"/>
        </w:rPr>
        <w:t>詹志勇，李思名，冯通编辑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新香港地理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詹志勇，李思名，冯通编辑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郊野公园之友会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本书出售、求购地址：https://www.jiaokey.com/book/detail/13585122.html</w:t>
      </w:r>
    </w:p>
    <w:p>
      <w:r>
        <w:t>更多相关图书推荐：https://www.jiaokey.com</w:t>
      </w:r>
    </w:p>
    <w:p>
      <w:r>
        <w:t>詹志勇，李思名，冯通编辑 其他作品：https://www.jiaokey.com/tag/詹志勇，李思名，冯通编辑.html</w:t>
      </w:r>
    </w:p>
    <w:p>
      <w:r>
        <w:t>郊野公园之友会 出版图书：https://www.jiaokey.com/tag/郊野公园之友会.html</w:t>
      </w:r>
    </w:p>
    <w:p>
      <w:r>
        <w:t>关键词搜索：https://www.jiaokey.com/tag/新香港地理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