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说出影响力  人人说话都能有份量的26种技巧</w:t>
      </w:r>
    </w:p>
    <w:p>
      <w:r>
        <w:rPr>
          <w:rFonts w:ascii="宋体" w:hAnsi="宋体" w:eastAsia="宋体"/>
          <w:sz w:val="24"/>
        </w:rPr>
        <w:t>谢文宪著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说出影响力  人人说话都能有份量的26种技巧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推守文创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本书出售、求购地址：https://www.jiaokey.com/book/detail/13585114.html</w:t>
      </w:r>
    </w:p>
    <w:p>
      <w:r>
        <w:t>更多相关图书推荐：https://www.jiaokey.com</w:t>
      </w:r>
    </w:p>
    <w:p>
      <w:r>
        <w:t>谢文宪著 其他作品：https://www.jiaokey.com/tag/谢文宪著.html</w:t>
      </w:r>
    </w:p>
    <w:p>
      <w:r>
        <w:t>推守文创 出版图书：https://www.jiaokey.com/tag/推守文创.html</w:t>
      </w:r>
    </w:p>
    <w:p>
      <w:r>
        <w:t>关键词搜索：https://www.jiaokey.com/tag/说出影响力  人人说话都能有份量的26种技巧.html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