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书名：外国名家精读  文森特·凡·高</w:t>
      </w:r>
    </w:p>
    <w:p>
      <w:r>
        <w:t>作者：（德）夏尔编；赵晖，贾非译</w:t>
      </w:r>
    </w:p>
    <w:p>
      <w:r>
        <w:t>出版社：北京:人民美术出版社,2014.07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外国名家精读  文森特·凡·高 评论地址：https://www.jiaokey.com/book/detail/13585048.html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